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65FB5" w14:textId="77777777" w:rsidR="00D33133" w:rsidRPr="00D07420" w:rsidRDefault="00000000" w:rsidP="00D619A3">
      <w:pPr>
        <w:spacing w:before="100" w:beforeAutospacing="1" w:line="240" w:lineRule="auto"/>
        <w:rPr>
          <w:rFonts w:cs="Calibri"/>
        </w:rPr>
      </w:pPr>
      <w:r w:rsidRPr="00D07420">
        <w:rPr>
          <w:rFonts w:cs="Calibri"/>
          <w:b/>
          <w:sz w:val="32"/>
        </w:rPr>
        <w:t>Jayatheertha S Rao</w:t>
      </w:r>
      <w:r w:rsidRPr="00D07420">
        <w:rPr>
          <w:rFonts w:cs="Calibri"/>
          <w:b/>
          <w:sz w:val="32"/>
        </w:rPr>
        <w:br/>
        <w:t>Entry-Level Software Developer</w:t>
      </w:r>
    </w:p>
    <w:p w14:paraId="06024B5E" w14:textId="69DC1062" w:rsidR="00D33133" w:rsidRPr="00D07420" w:rsidRDefault="00000000" w:rsidP="00D619A3">
      <w:pPr>
        <w:spacing w:line="240" w:lineRule="auto"/>
        <w:rPr>
          <w:rFonts w:cs="Calibri"/>
          <w:sz w:val="22"/>
          <w:szCs w:val="22"/>
        </w:rPr>
      </w:pPr>
      <w:r w:rsidRPr="00D07420">
        <w:rPr>
          <w:rFonts w:cs="Calibri"/>
          <w:sz w:val="22"/>
          <w:szCs w:val="22"/>
        </w:rPr>
        <w:t xml:space="preserve">Bengaluru, India | </w:t>
      </w:r>
      <w:hyperlink r:id="rId8" w:history="1">
        <w:r w:rsidRPr="00D07420">
          <w:rPr>
            <w:rStyle w:val="Hyperlink"/>
            <w:rFonts w:cs="Calibri"/>
            <w:sz w:val="22"/>
            <w:szCs w:val="22"/>
          </w:rPr>
          <w:t>jayatheerthasr@gmail.com</w:t>
        </w:r>
      </w:hyperlink>
      <w:r w:rsidR="00D619A3" w:rsidRPr="00D07420">
        <w:rPr>
          <w:rFonts w:cs="Calibri"/>
          <w:sz w:val="22"/>
          <w:szCs w:val="22"/>
        </w:rPr>
        <w:t xml:space="preserve"> |</w:t>
      </w:r>
      <w:r w:rsidR="004565C3">
        <w:rPr>
          <w:rFonts w:cs="Calibri"/>
          <w:sz w:val="22"/>
          <w:szCs w:val="22"/>
        </w:rPr>
        <w:t xml:space="preserve"> +91</w:t>
      </w:r>
      <w:r w:rsidR="00471DEF">
        <w:rPr>
          <w:rFonts w:cs="Calibri"/>
          <w:sz w:val="22"/>
          <w:szCs w:val="22"/>
        </w:rPr>
        <w:t xml:space="preserve"> </w:t>
      </w:r>
      <w:hyperlink r:id="rId9" w:history="1">
        <w:r w:rsidR="00D619A3" w:rsidRPr="00D07420">
          <w:rPr>
            <w:rStyle w:val="Hyperlink"/>
            <w:rFonts w:cs="Calibri"/>
            <w:sz w:val="22"/>
            <w:szCs w:val="22"/>
          </w:rPr>
          <w:t>914</w:t>
        </w:r>
        <w:r w:rsidR="00D619A3" w:rsidRPr="00D07420">
          <w:rPr>
            <w:rStyle w:val="Hyperlink"/>
            <w:rFonts w:cs="Calibri"/>
            <w:sz w:val="22"/>
            <w:szCs w:val="22"/>
          </w:rPr>
          <w:t>8</w:t>
        </w:r>
        <w:r w:rsidR="00D619A3" w:rsidRPr="00D07420">
          <w:rPr>
            <w:rStyle w:val="Hyperlink"/>
            <w:rFonts w:cs="Calibri"/>
            <w:sz w:val="22"/>
            <w:szCs w:val="22"/>
          </w:rPr>
          <w:t xml:space="preserve"> 578 322</w:t>
        </w:r>
      </w:hyperlink>
      <w:r w:rsidRPr="00D07420">
        <w:rPr>
          <w:rFonts w:cs="Calibri"/>
          <w:sz w:val="22"/>
          <w:szCs w:val="22"/>
        </w:rPr>
        <w:br/>
        <w:t>LinkedIn:</w:t>
      </w:r>
      <w:r w:rsidR="00D07420" w:rsidRPr="00D07420">
        <w:rPr>
          <w:rFonts w:cs="Calibri"/>
          <w:sz w:val="22"/>
          <w:szCs w:val="22"/>
        </w:rPr>
        <w:t xml:space="preserve"> </w:t>
      </w:r>
      <w:hyperlink r:id="rId10" w:history="1">
        <w:r w:rsidR="00237F34" w:rsidRPr="00D07420">
          <w:rPr>
            <w:rStyle w:val="Hyperlink"/>
            <w:rFonts w:cs="Calibri"/>
            <w:sz w:val="22"/>
            <w:szCs w:val="22"/>
          </w:rPr>
          <w:t>linkedin.com/in/jayatheerthasr</w:t>
        </w:r>
      </w:hyperlink>
      <w:r w:rsidRPr="00D07420">
        <w:rPr>
          <w:rFonts w:cs="Calibri"/>
          <w:sz w:val="22"/>
          <w:szCs w:val="22"/>
        </w:rPr>
        <w:t xml:space="preserve"> </w:t>
      </w:r>
      <w:r w:rsidR="00D619A3" w:rsidRPr="00D07420">
        <w:rPr>
          <w:rFonts w:cs="Calibri"/>
          <w:sz w:val="22"/>
          <w:szCs w:val="22"/>
        </w:rPr>
        <w:tab/>
      </w:r>
      <w:r w:rsidRPr="00D07420">
        <w:rPr>
          <w:rFonts w:cs="Calibri"/>
          <w:sz w:val="22"/>
          <w:szCs w:val="22"/>
        </w:rPr>
        <w:t xml:space="preserve">| GitHub: </w:t>
      </w:r>
      <w:hyperlink r:id="rId11" w:history="1">
        <w:r w:rsidRPr="00D07420">
          <w:rPr>
            <w:rStyle w:val="Hyperlink"/>
            <w:rFonts w:cs="Calibri"/>
            <w:sz w:val="22"/>
            <w:szCs w:val="22"/>
          </w:rPr>
          <w:t>github.com/JayatheerthaSR</w:t>
        </w:r>
      </w:hyperlink>
      <w:r w:rsidRPr="00D07420">
        <w:rPr>
          <w:rFonts w:cs="Calibri"/>
          <w:sz w:val="22"/>
          <w:szCs w:val="22"/>
        </w:rPr>
        <w:br/>
        <w:t xml:space="preserve">Portfolio: </w:t>
      </w:r>
      <w:hyperlink r:id="rId12" w:history="1">
        <w:r w:rsidRPr="00D07420">
          <w:rPr>
            <w:rStyle w:val="Hyperlink"/>
            <w:rFonts w:cs="Calibri"/>
            <w:sz w:val="22"/>
            <w:szCs w:val="22"/>
          </w:rPr>
          <w:t>portfolio.j</w:t>
        </w:r>
        <w:r w:rsidRPr="00D07420">
          <w:rPr>
            <w:rStyle w:val="Hyperlink"/>
            <w:rFonts w:cs="Calibri"/>
            <w:sz w:val="22"/>
            <w:szCs w:val="22"/>
          </w:rPr>
          <w:t>a</w:t>
        </w:r>
        <w:r w:rsidRPr="00D07420">
          <w:rPr>
            <w:rStyle w:val="Hyperlink"/>
            <w:rFonts w:cs="Calibri"/>
            <w:sz w:val="22"/>
            <w:szCs w:val="22"/>
          </w:rPr>
          <w:t>yatheerthasr.in</w:t>
        </w:r>
      </w:hyperlink>
      <w:r w:rsidR="00D619A3" w:rsidRPr="00D07420">
        <w:rPr>
          <w:rFonts w:cs="Calibri"/>
          <w:sz w:val="22"/>
          <w:szCs w:val="22"/>
        </w:rPr>
        <w:t xml:space="preserve"> </w:t>
      </w:r>
      <w:r w:rsidR="00D619A3" w:rsidRPr="00D07420">
        <w:rPr>
          <w:rFonts w:cs="Calibri"/>
          <w:sz w:val="22"/>
          <w:szCs w:val="22"/>
        </w:rPr>
        <w:tab/>
      </w:r>
      <w:r w:rsidR="00D07420" w:rsidRPr="00D07420">
        <w:rPr>
          <w:rFonts w:cs="Calibri"/>
          <w:sz w:val="22"/>
          <w:szCs w:val="22"/>
        </w:rPr>
        <w:tab/>
      </w:r>
      <w:r w:rsidR="00D619A3" w:rsidRPr="00D07420">
        <w:rPr>
          <w:rFonts w:cs="Calibri"/>
          <w:sz w:val="22"/>
          <w:szCs w:val="22"/>
        </w:rPr>
        <w:t xml:space="preserve">| FreeCodeCamp: </w:t>
      </w:r>
      <w:hyperlink r:id="rId13" w:history="1">
        <w:r w:rsidR="00D619A3" w:rsidRPr="00D07420">
          <w:rPr>
            <w:rStyle w:val="Hyperlink"/>
            <w:rFonts w:cs="Calibri"/>
            <w:sz w:val="22"/>
            <w:szCs w:val="22"/>
          </w:rPr>
          <w:t>freecodecamp.org/jayatheerthasr</w:t>
        </w:r>
      </w:hyperlink>
    </w:p>
    <w:p w14:paraId="211219DC" w14:textId="77777777" w:rsidR="00D33133" w:rsidRPr="00D07420" w:rsidRDefault="00000000" w:rsidP="006A20D4">
      <w:pPr>
        <w:spacing w:line="240" w:lineRule="auto"/>
        <w:rPr>
          <w:rFonts w:cs="Calibri"/>
        </w:rPr>
      </w:pPr>
      <w:r w:rsidRPr="00D07420">
        <w:rPr>
          <w:rFonts w:cs="Calibri"/>
          <w:b/>
          <w:sz w:val="24"/>
        </w:rPr>
        <w:t>PROFESSIONAL SUMMARY</w:t>
      </w:r>
    </w:p>
    <w:p w14:paraId="4E76D60D" w14:textId="41F4979D" w:rsidR="00D33133" w:rsidRPr="00D07420" w:rsidRDefault="00000000" w:rsidP="006A20D4">
      <w:pPr>
        <w:spacing w:line="240" w:lineRule="auto"/>
        <w:jc w:val="both"/>
        <w:rPr>
          <w:rFonts w:cs="Calibri"/>
          <w:sz w:val="22"/>
          <w:szCs w:val="22"/>
        </w:rPr>
      </w:pPr>
      <w:r w:rsidRPr="00D07420">
        <w:rPr>
          <w:rFonts w:cs="Calibri"/>
          <w:sz w:val="22"/>
          <w:szCs w:val="22"/>
        </w:rPr>
        <w:t>Entry-level Software Developer and MCA graduate with strong fundamentals in frontend web development. Comfortable working with HTML, CSS, and JavaScript to build responsive user interfaces and basic web functionality. Gained academic exposure to full-stack concepts including React, Java, Spring Boot, and databases through guided projects and structured learning. Seeking trainee or junior software developer roles to strengthen fundamentals and grow under mentorship.</w:t>
      </w:r>
    </w:p>
    <w:p w14:paraId="3FFE955A" w14:textId="77777777" w:rsidR="00D33133" w:rsidRPr="00D07420" w:rsidRDefault="00000000" w:rsidP="006A20D4">
      <w:pPr>
        <w:spacing w:line="240" w:lineRule="auto"/>
        <w:jc w:val="both"/>
        <w:rPr>
          <w:rFonts w:cs="Calibri"/>
        </w:rPr>
      </w:pPr>
      <w:r w:rsidRPr="00D07420">
        <w:rPr>
          <w:rFonts w:cs="Calibri"/>
          <w:b/>
          <w:sz w:val="24"/>
        </w:rPr>
        <w:t>TECHNICAL SKILLS</w:t>
      </w:r>
    </w:p>
    <w:p w14:paraId="24B4755D" w14:textId="77777777" w:rsidR="00D33133" w:rsidRPr="00D07420" w:rsidRDefault="00000000" w:rsidP="006A20D4">
      <w:pPr>
        <w:spacing w:line="240" w:lineRule="auto"/>
        <w:rPr>
          <w:rFonts w:cs="Calibri"/>
          <w:sz w:val="22"/>
          <w:szCs w:val="22"/>
        </w:rPr>
      </w:pPr>
      <w:r w:rsidRPr="00D07420">
        <w:rPr>
          <w:rFonts w:cs="Calibri"/>
          <w:sz w:val="22"/>
          <w:szCs w:val="22"/>
        </w:rPr>
        <w:t>Frontend: HTML, CSS, JavaScript</w:t>
      </w:r>
      <w:r w:rsidRPr="00D07420">
        <w:rPr>
          <w:rFonts w:cs="Calibri"/>
          <w:sz w:val="22"/>
          <w:szCs w:val="22"/>
        </w:rPr>
        <w:br/>
        <w:t>Frameworks: React (basic)</w:t>
      </w:r>
      <w:r w:rsidRPr="00D07420">
        <w:rPr>
          <w:rFonts w:cs="Calibri"/>
          <w:sz w:val="22"/>
          <w:szCs w:val="22"/>
        </w:rPr>
        <w:br/>
        <w:t>Backend (Academic Exposure): Java, Spring Boot, REST APIs</w:t>
      </w:r>
      <w:r w:rsidRPr="00D07420">
        <w:rPr>
          <w:rFonts w:cs="Calibri"/>
          <w:sz w:val="22"/>
          <w:szCs w:val="22"/>
        </w:rPr>
        <w:br/>
        <w:t>Database: SQL (basic)</w:t>
      </w:r>
      <w:r w:rsidRPr="00D07420">
        <w:rPr>
          <w:rFonts w:cs="Calibri"/>
          <w:sz w:val="22"/>
          <w:szCs w:val="22"/>
        </w:rPr>
        <w:br/>
        <w:t>Version Control: Git, GitHub</w:t>
      </w:r>
    </w:p>
    <w:p w14:paraId="3A073831" w14:textId="77777777" w:rsidR="00D33133" w:rsidRPr="00D07420" w:rsidRDefault="00000000" w:rsidP="006A20D4">
      <w:pPr>
        <w:spacing w:line="240" w:lineRule="auto"/>
        <w:rPr>
          <w:rFonts w:cs="Calibri"/>
        </w:rPr>
      </w:pPr>
      <w:r w:rsidRPr="00D07420">
        <w:rPr>
          <w:rFonts w:cs="Calibri"/>
          <w:b/>
          <w:sz w:val="24"/>
        </w:rPr>
        <w:t>PROJECTS</w:t>
      </w:r>
    </w:p>
    <w:p w14:paraId="42038D9C" w14:textId="3F71B160" w:rsidR="00D33133" w:rsidRPr="00D07420" w:rsidRDefault="00000000" w:rsidP="00DD7536">
      <w:pPr>
        <w:spacing w:line="240" w:lineRule="auto"/>
        <w:rPr>
          <w:rFonts w:cs="Calibri"/>
          <w:sz w:val="22"/>
          <w:szCs w:val="22"/>
        </w:rPr>
      </w:pPr>
      <w:r w:rsidRPr="00D07420">
        <w:rPr>
          <w:rFonts w:cs="Calibri"/>
          <w:sz w:val="22"/>
          <w:szCs w:val="22"/>
        </w:rPr>
        <w:t>Banking Web Application – MCA Academic Project</w:t>
      </w:r>
      <w:r w:rsidRPr="00D07420">
        <w:rPr>
          <w:rFonts w:cs="Calibri"/>
          <w:sz w:val="22"/>
          <w:szCs w:val="22"/>
        </w:rPr>
        <w:br/>
        <w:t>• Full-stack web application developed to understand frontend–backend interaction, authentication flow, and deployment basics.</w:t>
      </w:r>
      <w:r w:rsidRPr="00D07420">
        <w:rPr>
          <w:rFonts w:cs="Calibri"/>
          <w:sz w:val="22"/>
          <w:szCs w:val="22"/>
        </w:rPr>
        <w:br/>
        <w:t>• Technologies: HTML, CSS, JavaScript, React (basic), Spring Boot, SQL.</w:t>
      </w:r>
      <w:r w:rsidRPr="00D07420">
        <w:rPr>
          <w:rFonts w:cs="Calibri"/>
          <w:sz w:val="22"/>
          <w:szCs w:val="22"/>
        </w:rPr>
        <w:br/>
        <w:t xml:space="preserve">Live: </w:t>
      </w:r>
      <w:hyperlink r:id="rId14" w:history="1">
        <w:r w:rsidRPr="00D07420">
          <w:rPr>
            <w:rStyle w:val="Hyperlink"/>
            <w:rFonts w:cs="Calibri"/>
            <w:sz w:val="22"/>
            <w:szCs w:val="22"/>
          </w:rPr>
          <w:t>bankingapp.proje</w:t>
        </w:r>
        <w:r w:rsidRPr="00D07420">
          <w:rPr>
            <w:rStyle w:val="Hyperlink"/>
            <w:rFonts w:cs="Calibri"/>
            <w:sz w:val="22"/>
            <w:szCs w:val="22"/>
          </w:rPr>
          <w:t>c</w:t>
        </w:r>
        <w:r w:rsidRPr="00D07420">
          <w:rPr>
            <w:rStyle w:val="Hyperlink"/>
            <w:rFonts w:cs="Calibri"/>
            <w:sz w:val="22"/>
            <w:szCs w:val="22"/>
          </w:rPr>
          <w:t>ts.jayatheerthasr.in</w:t>
        </w:r>
      </w:hyperlink>
      <w:r w:rsidR="00DE2465" w:rsidRPr="00D07420">
        <w:rPr>
          <w:rFonts w:cs="Calibri"/>
          <w:sz w:val="22"/>
          <w:szCs w:val="22"/>
        </w:rPr>
        <w:t xml:space="preserve"> </w:t>
      </w:r>
      <w:r w:rsidR="006A20D4" w:rsidRPr="00D07420">
        <w:rPr>
          <w:rFonts w:cs="Calibri"/>
          <w:sz w:val="22"/>
          <w:szCs w:val="22"/>
        </w:rPr>
        <w:t xml:space="preserve">| Code: </w:t>
      </w:r>
      <w:hyperlink r:id="rId15" w:history="1">
        <w:r w:rsidR="006A20D4" w:rsidRPr="00D07420">
          <w:rPr>
            <w:rStyle w:val="Hyperlink"/>
            <w:rFonts w:cs="Calibri"/>
            <w:sz w:val="22"/>
            <w:szCs w:val="22"/>
          </w:rPr>
          <w:t>github.co</w:t>
        </w:r>
        <w:r w:rsidR="006A20D4" w:rsidRPr="00D07420">
          <w:rPr>
            <w:rStyle w:val="Hyperlink"/>
            <w:rFonts w:cs="Calibri"/>
            <w:sz w:val="22"/>
            <w:szCs w:val="22"/>
          </w:rPr>
          <w:t>m</w:t>
        </w:r>
        <w:r w:rsidR="006A20D4" w:rsidRPr="00D07420">
          <w:rPr>
            <w:rStyle w:val="Hyperlink"/>
            <w:rFonts w:cs="Calibri"/>
            <w:sz w:val="22"/>
            <w:szCs w:val="22"/>
          </w:rPr>
          <w:t>/JayatheerthaSR/MCAfullStackProject</w:t>
        </w:r>
      </w:hyperlink>
    </w:p>
    <w:p w14:paraId="1D5C8366" w14:textId="24C1F21B" w:rsidR="00D33133" w:rsidRPr="00D07420" w:rsidRDefault="00000000" w:rsidP="006A20D4">
      <w:pPr>
        <w:spacing w:line="240" w:lineRule="auto"/>
        <w:rPr>
          <w:rFonts w:cs="Calibri"/>
          <w:sz w:val="22"/>
          <w:szCs w:val="22"/>
        </w:rPr>
      </w:pPr>
      <w:r w:rsidRPr="00D07420">
        <w:rPr>
          <w:rFonts w:cs="Calibri"/>
          <w:sz w:val="22"/>
          <w:szCs w:val="22"/>
        </w:rPr>
        <w:t>TravelTub – Frontend Web Application</w:t>
      </w:r>
      <w:r w:rsidRPr="00D07420">
        <w:rPr>
          <w:rFonts w:cs="Calibri"/>
          <w:sz w:val="22"/>
          <w:szCs w:val="22"/>
        </w:rPr>
        <w:br/>
        <w:t>• Frontend-focused web application built using HTML, CSS, and JavaScript.</w:t>
      </w:r>
      <w:r w:rsidRPr="00D07420">
        <w:rPr>
          <w:rFonts w:cs="Calibri"/>
          <w:sz w:val="22"/>
          <w:szCs w:val="22"/>
        </w:rPr>
        <w:br/>
        <w:t>• Emphasis on layout design, styling, and basic interactivity.</w:t>
      </w:r>
      <w:r w:rsidRPr="00D07420">
        <w:rPr>
          <w:rFonts w:cs="Calibri"/>
          <w:sz w:val="22"/>
          <w:szCs w:val="22"/>
        </w:rPr>
        <w:br/>
        <w:t xml:space="preserve">Live: </w:t>
      </w:r>
      <w:hyperlink r:id="rId16" w:history="1">
        <w:r w:rsidRPr="00D07420">
          <w:rPr>
            <w:rStyle w:val="Hyperlink"/>
            <w:rFonts w:cs="Calibri"/>
            <w:sz w:val="22"/>
            <w:szCs w:val="22"/>
          </w:rPr>
          <w:t>traveltub.projects.jayatheerthasr.in</w:t>
        </w:r>
      </w:hyperlink>
      <w:r w:rsidR="006A20D4" w:rsidRPr="00D07420">
        <w:rPr>
          <w:rFonts w:cs="Calibri"/>
          <w:sz w:val="22"/>
          <w:szCs w:val="22"/>
        </w:rPr>
        <w:t xml:space="preserve"> | Code: </w:t>
      </w:r>
      <w:hyperlink r:id="rId17" w:history="1">
        <w:r w:rsidR="00237F34" w:rsidRPr="00D07420">
          <w:rPr>
            <w:rStyle w:val="Hyperlink"/>
            <w:rFonts w:cs="Calibri"/>
            <w:sz w:val="22"/>
            <w:szCs w:val="22"/>
          </w:rPr>
          <w:t>github.com/JayatheerthaSR/MCAfrontEndProject</w:t>
        </w:r>
      </w:hyperlink>
    </w:p>
    <w:p w14:paraId="01299ED9" w14:textId="1491F13C" w:rsidR="00D33133" w:rsidRPr="00D07420" w:rsidRDefault="00000000" w:rsidP="006A20D4">
      <w:pPr>
        <w:spacing w:line="240" w:lineRule="auto"/>
        <w:rPr>
          <w:rFonts w:cs="Calibri"/>
          <w:sz w:val="22"/>
          <w:szCs w:val="22"/>
        </w:rPr>
      </w:pPr>
      <w:r w:rsidRPr="00D07420">
        <w:rPr>
          <w:rFonts w:cs="Calibri"/>
          <w:sz w:val="22"/>
          <w:szCs w:val="22"/>
        </w:rPr>
        <w:t>Recipe Website – HTML Fundamentals Project</w:t>
      </w:r>
      <w:r w:rsidRPr="00D07420">
        <w:rPr>
          <w:rFonts w:cs="Calibri"/>
          <w:sz w:val="22"/>
          <w:szCs w:val="22"/>
        </w:rPr>
        <w:br/>
        <w:t>• Multi-page static website created using semantic HTML and structured learning guidelines.</w:t>
      </w:r>
      <w:r w:rsidRPr="00D07420">
        <w:rPr>
          <w:rFonts w:cs="Calibri"/>
          <w:sz w:val="22"/>
          <w:szCs w:val="22"/>
        </w:rPr>
        <w:br/>
        <w:t xml:space="preserve">Live: </w:t>
      </w:r>
      <w:hyperlink r:id="rId18" w:history="1">
        <w:r w:rsidRPr="00D07420">
          <w:rPr>
            <w:rStyle w:val="Hyperlink"/>
            <w:rFonts w:cs="Calibri"/>
            <w:sz w:val="22"/>
            <w:szCs w:val="22"/>
          </w:rPr>
          <w:t>recipes.projects.ja</w:t>
        </w:r>
        <w:r w:rsidRPr="00D07420">
          <w:rPr>
            <w:rStyle w:val="Hyperlink"/>
            <w:rFonts w:cs="Calibri"/>
            <w:sz w:val="22"/>
            <w:szCs w:val="22"/>
          </w:rPr>
          <w:t>y</w:t>
        </w:r>
        <w:r w:rsidRPr="00D07420">
          <w:rPr>
            <w:rStyle w:val="Hyperlink"/>
            <w:rFonts w:cs="Calibri"/>
            <w:sz w:val="22"/>
            <w:szCs w:val="22"/>
          </w:rPr>
          <w:t>atheerthasr.in</w:t>
        </w:r>
      </w:hyperlink>
      <w:r w:rsidR="006A20D4" w:rsidRPr="00D07420">
        <w:rPr>
          <w:rFonts w:cs="Calibri"/>
          <w:sz w:val="22"/>
          <w:szCs w:val="22"/>
        </w:rPr>
        <w:t xml:space="preserve"> |</w:t>
      </w:r>
      <w:r w:rsidR="00237F34" w:rsidRPr="00D07420">
        <w:rPr>
          <w:rFonts w:cs="Calibri"/>
          <w:sz w:val="22"/>
          <w:szCs w:val="22"/>
        </w:rPr>
        <w:t xml:space="preserve"> Code: </w:t>
      </w:r>
      <w:hyperlink r:id="rId19" w:history="1">
        <w:r w:rsidR="00237F34" w:rsidRPr="00D07420">
          <w:rPr>
            <w:rStyle w:val="Hyperlink"/>
            <w:rFonts w:cs="Calibri"/>
            <w:sz w:val="22"/>
            <w:szCs w:val="22"/>
          </w:rPr>
          <w:t>github.com/JayatheerthaSR/odin-recipes</w:t>
        </w:r>
      </w:hyperlink>
    </w:p>
    <w:p w14:paraId="34BFA68D" w14:textId="77777777" w:rsidR="00D33133" w:rsidRPr="00D07420" w:rsidRDefault="00000000" w:rsidP="006A20D4">
      <w:pPr>
        <w:spacing w:line="240" w:lineRule="auto"/>
        <w:rPr>
          <w:rFonts w:cs="Calibri"/>
        </w:rPr>
      </w:pPr>
      <w:r w:rsidRPr="00D07420">
        <w:rPr>
          <w:rFonts w:cs="Calibri"/>
          <w:b/>
          <w:sz w:val="24"/>
        </w:rPr>
        <w:t>PROFESSIONAL EXPERIENCE</w:t>
      </w:r>
    </w:p>
    <w:p w14:paraId="37654026" w14:textId="5C2F503F" w:rsidR="00D33133" w:rsidRPr="00D07420" w:rsidRDefault="00000000" w:rsidP="006A20D4">
      <w:pPr>
        <w:spacing w:line="240" w:lineRule="auto"/>
        <w:rPr>
          <w:rFonts w:cs="Calibri"/>
          <w:sz w:val="22"/>
          <w:szCs w:val="22"/>
        </w:rPr>
      </w:pPr>
      <w:r w:rsidRPr="00D07420">
        <w:rPr>
          <w:rFonts w:cs="Calibri"/>
          <w:sz w:val="22"/>
          <w:szCs w:val="22"/>
        </w:rPr>
        <w:t>Design Engineer</w:t>
      </w:r>
      <w:r w:rsidR="006A20D4" w:rsidRPr="00D07420">
        <w:rPr>
          <w:rFonts w:cs="Calibri"/>
          <w:sz w:val="22"/>
          <w:szCs w:val="22"/>
        </w:rPr>
        <w:t>(Mechanical)</w:t>
      </w:r>
      <w:r w:rsidRPr="00D07420">
        <w:rPr>
          <w:rFonts w:cs="Calibri"/>
          <w:sz w:val="22"/>
          <w:szCs w:val="22"/>
        </w:rPr>
        <w:t xml:space="preserve"> – HCL Technologies | Feb 2022 – May 2023</w:t>
      </w:r>
      <w:r w:rsidRPr="00D07420">
        <w:rPr>
          <w:rFonts w:cs="Calibri"/>
          <w:sz w:val="22"/>
          <w:szCs w:val="22"/>
        </w:rPr>
        <w:br/>
        <w:t>• Worked in a structured corporate environment handling client-driven design updates.</w:t>
      </w:r>
      <w:r w:rsidRPr="00D07420">
        <w:rPr>
          <w:rFonts w:cs="Calibri"/>
          <w:sz w:val="22"/>
          <w:szCs w:val="22"/>
        </w:rPr>
        <w:br/>
        <w:t>• Maintained</w:t>
      </w:r>
      <w:r w:rsidR="006A20D4" w:rsidRPr="00D07420">
        <w:rPr>
          <w:rFonts w:cs="Calibri"/>
          <w:sz w:val="22"/>
          <w:szCs w:val="22"/>
        </w:rPr>
        <w:t xml:space="preserve"> standard</w:t>
      </w:r>
      <w:r w:rsidRPr="00D07420">
        <w:rPr>
          <w:rFonts w:cs="Calibri"/>
          <w:sz w:val="22"/>
          <w:szCs w:val="22"/>
        </w:rPr>
        <w:t xml:space="preserve"> documentation and followed defined quality and process standards.</w:t>
      </w:r>
    </w:p>
    <w:p w14:paraId="425AB760" w14:textId="77777777" w:rsidR="00D33133" w:rsidRPr="00D07420" w:rsidRDefault="00000000" w:rsidP="006A20D4">
      <w:pPr>
        <w:spacing w:line="240" w:lineRule="auto"/>
        <w:rPr>
          <w:rFonts w:cs="Calibri"/>
          <w:sz w:val="22"/>
          <w:szCs w:val="22"/>
        </w:rPr>
      </w:pPr>
      <w:r w:rsidRPr="00D07420">
        <w:rPr>
          <w:rFonts w:cs="Calibri"/>
          <w:sz w:val="22"/>
          <w:szCs w:val="22"/>
        </w:rPr>
        <w:t>Engineering Trainee – Sathyabodha Techsol Pvt. Ltd. | Aug 2020 – Dec 2021</w:t>
      </w:r>
      <w:r w:rsidRPr="00D07420">
        <w:rPr>
          <w:rFonts w:cs="Calibri"/>
          <w:sz w:val="22"/>
          <w:szCs w:val="22"/>
        </w:rPr>
        <w:br/>
        <w:t>• Prepared technical drawings for calibration and test benches.</w:t>
      </w:r>
      <w:r w:rsidRPr="00D07420">
        <w:rPr>
          <w:rFonts w:cs="Calibri"/>
          <w:sz w:val="22"/>
          <w:szCs w:val="22"/>
        </w:rPr>
        <w:br/>
        <w:t>• Assisted in panel wiring, assembly, and installation support activities.</w:t>
      </w:r>
    </w:p>
    <w:p w14:paraId="2D39BDA3" w14:textId="77777777" w:rsidR="00D33133" w:rsidRPr="00D07420" w:rsidRDefault="00000000" w:rsidP="006A20D4">
      <w:pPr>
        <w:spacing w:line="240" w:lineRule="auto"/>
        <w:rPr>
          <w:rFonts w:cs="Calibri"/>
        </w:rPr>
      </w:pPr>
      <w:r w:rsidRPr="00D07420">
        <w:rPr>
          <w:rFonts w:cs="Calibri"/>
          <w:b/>
          <w:sz w:val="24"/>
        </w:rPr>
        <w:t>EDUCATION</w:t>
      </w:r>
    </w:p>
    <w:p w14:paraId="1B2CCEF0" w14:textId="38F5D113" w:rsidR="00D33133" w:rsidRPr="00D07420" w:rsidRDefault="00000000" w:rsidP="006A20D4">
      <w:pPr>
        <w:spacing w:line="240" w:lineRule="auto"/>
        <w:rPr>
          <w:rFonts w:cs="Calibri"/>
          <w:sz w:val="22"/>
          <w:szCs w:val="22"/>
        </w:rPr>
      </w:pPr>
      <w:r w:rsidRPr="00D07420">
        <w:rPr>
          <w:rFonts w:cs="Calibri"/>
          <w:sz w:val="22"/>
          <w:szCs w:val="22"/>
        </w:rPr>
        <w:t>Master of Computer Applications (MCA) – Jain (Deemed-to-be University), 2025</w:t>
      </w:r>
      <w:r w:rsidRPr="00D07420">
        <w:rPr>
          <w:rFonts w:cs="Calibri"/>
          <w:sz w:val="22"/>
          <w:szCs w:val="22"/>
        </w:rPr>
        <w:br/>
        <w:t xml:space="preserve">Specialization: Full Stack Development (Online </w:t>
      </w:r>
      <w:r w:rsidR="006A20D4" w:rsidRPr="00D07420">
        <w:rPr>
          <w:rFonts w:cs="Calibri"/>
          <w:sz w:val="22"/>
          <w:szCs w:val="22"/>
        </w:rPr>
        <w:t>Mode</w:t>
      </w:r>
      <w:r w:rsidRPr="00D07420">
        <w:rPr>
          <w:rFonts w:cs="Calibri"/>
          <w:sz w:val="22"/>
          <w:szCs w:val="22"/>
        </w:rPr>
        <w:t>)</w:t>
      </w:r>
      <w:r w:rsidRPr="00D07420">
        <w:rPr>
          <w:rFonts w:cs="Calibri"/>
          <w:sz w:val="22"/>
          <w:szCs w:val="22"/>
        </w:rPr>
        <w:br/>
      </w:r>
      <w:r w:rsidRPr="00D07420">
        <w:rPr>
          <w:rFonts w:cs="Calibri"/>
          <w:sz w:val="22"/>
          <w:szCs w:val="22"/>
        </w:rPr>
        <w:br/>
        <w:t>Bachelor of Engineering (Mechanical Engineering) – VTU, 2019</w:t>
      </w:r>
    </w:p>
    <w:sectPr w:rsidR="00D33133" w:rsidRPr="00D07420" w:rsidSect="00D619A3">
      <w:pgSz w:w="12240" w:h="15840"/>
      <w:pgMar w:top="1247" w:right="1077" w:bottom="1247" w:left="1077" w:header="624"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341ED" w14:textId="77777777" w:rsidR="001E57C5" w:rsidRDefault="001E57C5" w:rsidP="00D619A3">
      <w:pPr>
        <w:spacing w:after="0" w:line="240" w:lineRule="auto"/>
      </w:pPr>
      <w:r>
        <w:separator/>
      </w:r>
    </w:p>
  </w:endnote>
  <w:endnote w:type="continuationSeparator" w:id="0">
    <w:p w14:paraId="296377A1" w14:textId="77777777" w:rsidR="001E57C5" w:rsidRDefault="001E57C5" w:rsidP="00D61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ourier">
    <w:panose1 w:val="020704090202050204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A4466" w14:textId="77777777" w:rsidR="001E57C5" w:rsidRDefault="001E57C5" w:rsidP="00D619A3">
      <w:pPr>
        <w:spacing w:after="0" w:line="240" w:lineRule="auto"/>
      </w:pPr>
      <w:r>
        <w:separator/>
      </w:r>
    </w:p>
  </w:footnote>
  <w:footnote w:type="continuationSeparator" w:id="0">
    <w:p w14:paraId="0A4D0648" w14:textId="77777777" w:rsidR="001E57C5" w:rsidRDefault="001E57C5" w:rsidP="00D619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81052501">
    <w:abstractNumId w:val="8"/>
  </w:num>
  <w:num w:numId="2" w16cid:durableId="1179004874">
    <w:abstractNumId w:val="6"/>
  </w:num>
  <w:num w:numId="3" w16cid:durableId="194732057">
    <w:abstractNumId w:val="5"/>
  </w:num>
  <w:num w:numId="4" w16cid:durableId="72317776">
    <w:abstractNumId w:val="4"/>
  </w:num>
  <w:num w:numId="5" w16cid:durableId="728110754">
    <w:abstractNumId w:val="7"/>
  </w:num>
  <w:num w:numId="6" w16cid:durableId="1419474501">
    <w:abstractNumId w:val="3"/>
  </w:num>
  <w:num w:numId="7" w16cid:durableId="1802917468">
    <w:abstractNumId w:val="2"/>
  </w:num>
  <w:num w:numId="8" w16cid:durableId="792287632">
    <w:abstractNumId w:val="1"/>
  </w:num>
  <w:num w:numId="9" w16cid:durableId="1110853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E57C5"/>
    <w:rsid w:val="00237F34"/>
    <w:rsid w:val="0029639D"/>
    <w:rsid w:val="00326F90"/>
    <w:rsid w:val="004565C3"/>
    <w:rsid w:val="00471DEF"/>
    <w:rsid w:val="006A20D4"/>
    <w:rsid w:val="008219BF"/>
    <w:rsid w:val="0093148D"/>
    <w:rsid w:val="00AA1D8D"/>
    <w:rsid w:val="00B47730"/>
    <w:rsid w:val="00CB0664"/>
    <w:rsid w:val="00D07420"/>
    <w:rsid w:val="00D33133"/>
    <w:rsid w:val="00D619A3"/>
    <w:rsid w:val="00DD7536"/>
    <w:rsid w:val="00DE246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A61308"/>
  <w14:defaultImageDpi w14:val="300"/>
  <w15:docId w15:val="{AD43C185-DCD4-4C90-B499-43FBAD2F4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0D4"/>
  </w:style>
  <w:style w:type="paragraph" w:styleId="Heading1">
    <w:name w:val="heading 1"/>
    <w:basedOn w:val="Normal"/>
    <w:next w:val="Normal"/>
    <w:link w:val="Heading1Char"/>
    <w:uiPriority w:val="9"/>
    <w:qFormat/>
    <w:rsid w:val="006A20D4"/>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unhideWhenUsed/>
    <w:qFormat/>
    <w:rsid w:val="006A20D4"/>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unhideWhenUsed/>
    <w:qFormat/>
    <w:rsid w:val="006A20D4"/>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6A20D4"/>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6A20D4"/>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6A20D4"/>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6A20D4"/>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6A20D4"/>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6A20D4"/>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6A20D4"/>
    <w:pPr>
      <w:spacing w:after="0" w:line="240" w:lineRule="auto"/>
    </w:pPr>
  </w:style>
  <w:style w:type="character" w:customStyle="1" w:styleId="Heading1Char">
    <w:name w:val="Heading 1 Char"/>
    <w:basedOn w:val="DefaultParagraphFont"/>
    <w:link w:val="Heading1"/>
    <w:uiPriority w:val="9"/>
    <w:rsid w:val="006A20D4"/>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rsid w:val="006A20D4"/>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rsid w:val="006A20D4"/>
    <w:rPr>
      <w:rFonts w:asciiTheme="majorHAnsi" w:eastAsiaTheme="majorEastAsia" w:hAnsiTheme="majorHAnsi" w:cstheme="majorBidi"/>
      <w:color w:val="404040" w:themeColor="text1" w:themeTint="BF"/>
      <w:sz w:val="26"/>
      <w:szCs w:val="26"/>
    </w:rPr>
  </w:style>
  <w:style w:type="paragraph" w:styleId="Title">
    <w:name w:val="Title"/>
    <w:basedOn w:val="Normal"/>
    <w:next w:val="Normal"/>
    <w:link w:val="TitleChar"/>
    <w:uiPriority w:val="10"/>
    <w:qFormat/>
    <w:rsid w:val="006A20D4"/>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character" w:customStyle="1" w:styleId="TitleChar">
    <w:name w:val="Title Char"/>
    <w:basedOn w:val="DefaultParagraphFont"/>
    <w:link w:val="Title"/>
    <w:uiPriority w:val="10"/>
    <w:rsid w:val="006A20D4"/>
    <w:rPr>
      <w:rFonts w:asciiTheme="majorHAnsi" w:eastAsiaTheme="majorEastAsia" w:hAnsiTheme="majorHAnsi" w:cstheme="majorBidi"/>
      <w:color w:val="0F4761" w:themeColor="accent1" w:themeShade="BF"/>
      <w:spacing w:val="-7"/>
      <w:sz w:val="80"/>
      <w:szCs w:val="80"/>
    </w:rPr>
  </w:style>
  <w:style w:type="paragraph" w:styleId="Subtitle">
    <w:name w:val="Subtitle"/>
    <w:basedOn w:val="Normal"/>
    <w:next w:val="Normal"/>
    <w:link w:val="SubtitleChar"/>
    <w:uiPriority w:val="11"/>
    <w:qFormat/>
    <w:rsid w:val="006A20D4"/>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6A20D4"/>
    <w:rPr>
      <w:rFonts w:asciiTheme="majorHAnsi" w:eastAsiaTheme="majorEastAsia" w:hAnsiTheme="majorHAnsi" w:cstheme="majorBidi"/>
      <w:color w:val="404040" w:themeColor="text1" w:themeTint="BF"/>
      <w:sz w:val="30"/>
      <w:szCs w:val="30"/>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A20D4"/>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6A20D4"/>
    <w:rPr>
      <w:i/>
      <w:iCs/>
    </w:rPr>
  </w:style>
  <w:style w:type="character" w:customStyle="1" w:styleId="Heading4Char">
    <w:name w:val="Heading 4 Char"/>
    <w:basedOn w:val="DefaultParagraphFont"/>
    <w:link w:val="Heading4"/>
    <w:uiPriority w:val="9"/>
    <w:semiHidden/>
    <w:rsid w:val="006A20D4"/>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6A20D4"/>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6A20D4"/>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6A20D4"/>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6A20D4"/>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6A20D4"/>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6A20D4"/>
    <w:pPr>
      <w:spacing w:line="240" w:lineRule="auto"/>
    </w:pPr>
    <w:rPr>
      <w:b/>
      <w:bCs/>
      <w:color w:val="404040" w:themeColor="text1" w:themeTint="BF"/>
      <w:sz w:val="20"/>
      <w:szCs w:val="20"/>
    </w:rPr>
  </w:style>
  <w:style w:type="character" w:styleId="Strong">
    <w:name w:val="Strong"/>
    <w:basedOn w:val="DefaultParagraphFont"/>
    <w:uiPriority w:val="22"/>
    <w:qFormat/>
    <w:rsid w:val="006A20D4"/>
    <w:rPr>
      <w:b/>
      <w:bCs/>
    </w:rPr>
  </w:style>
  <w:style w:type="character" w:styleId="Emphasis">
    <w:name w:val="Emphasis"/>
    <w:basedOn w:val="DefaultParagraphFont"/>
    <w:uiPriority w:val="20"/>
    <w:qFormat/>
    <w:rsid w:val="006A20D4"/>
    <w:rPr>
      <w:i/>
      <w:iCs/>
    </w:rPr>
  </w:style>
  <w:style w:type="paragraph" w:styleId="IntenseQuote">
    <w:name w:val="Intense Quote"/>
    <w:basedOn w:val="Normal"/>
    <w:next w:val="Normal"/>
    <w:link w:val="IntenseQuoteChar"/>
    <w:uiPriority w:val="30"/>
    <w:qFormat/>
    <w:rsid w:val="006A20D4"/>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6A20D4"/>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6A20D4"/>
    <w:rPr>
      <w:i/>
      <w:iCs/>
      <w:color w:val="595959" w:themeColor="text1" w:themeTint="A6"/>
    </w:rPr>
  </w:style>
  <w:style w:type="character" w:styleId="IntenseEmphasis">
    <w:name w:val="Intense Emphasis"/>
    <w:basedOn w:val="DefaultParagraphFont"/>
    <w:uiPriority w:val="21"/>
    <w:qFormat/>
    <w:rsid w:val="006A20D4"/>
    <w:rPr>
      <w:b/>
      <w:bCs/>
      <w:i/>
      <w:iCs/>
    </w:rPr>
  </w:style>
  <w:style w:type="character" w:styleId="SubtleReference">
    <w:name w:val="Subtle Reference"/>
    <w:basedOn w:val="DefaultParagraphFont"/>
    <w:uiPriority w:val="31"/>
    <w:qFormat/>
    <w:rsid w:val="006A20D4"/>
    <w:rPr>
      <w:smallCaps/>
      <w:color w:val="404040" w:themeColor="text1" w:themeTint="BF"/>
    </w:rPr>
  </w:style>
  <w:style w:type="character" w:styleId="IntenseReference">
    <w:name w:val="Intense Reference"/>
    <w:basedOn w:val="DefaultParagraphFont"/>
    <w:uiPriority w:val="32"/>
    <w:qFormat/>
    <w:rsid w:val="006A20D4"/>
    <w:rPr>
      <w:b/>
      <w:bCs/>
      <w:smallCaps/>
      <w:u w:val="single"/>
    </w:rPr>
  </w:style>
  <w:style w:type="character" w:styleId="BookTitle">
    <w:name w:val="Book Title"/>
    <w:basedOn w:val="DefaultParagraphFont"/>
    <w:uiPriority w:val="33"/>
    <w:qFormat/>
    <w:rsid w:val="006A20D4"/>
    <w:rPr>
      <w:b/>
      <w:bCs/>
      <w:smallCaps/>
    </w:rPr>
  </w:style>
  <w:style w:type="paragraph" w:styleId="TOCHeading">
    <w:name w:val="TOC Heading"/>
    <w:basedOn w:val="Heading1"/>
    <w:next w:val="Normal"/>
    <w:uiPriority w:val="39"/>
    <w:semiHidden/>
    <w:unhideWhenUsed/>
    <w:qFormat/>
    <w:rsid w:val="006A20D4"/>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styleId="Hyperlink">
    <w:name w:val="Hyperlink"/>
    <w:basedOn w:val="DefaultParagraphFont"/>
    <w:uiPriority w:val="99"/>
    <w:unhideWhenUsed/>
    <w:rsid w:val="006A20D4"/>
    <w:rPr>
      <w:color w:val="467886" w:themeColor="hyperlink"/>
      <w:u w:val="single"/>
    </w:rPr>
  </w:style>
  <w:style w:type="character" w:styleId="UnresolvedMention">
    <w:name w:val="Unresolved Mention"/>
    <w:basedOn w:val="DefaultParagraphFont"/>
    <w:uiPriority w:val="99"/>
    <w:semiHidden/>
    <w:unhideWhenUsed/>
    <w:rsid w:val="006A20D4"/>
    <w:rPr>
      <w:color w:val="605E5C"/>
      <w:shd w:val="clear" w:color="auto" w:fill="E1DFDD"/>
    </w:rPr>
  </w:style>
  <w:style w:type="character" w:styleId="FollowedHyperlink">
    <w:name w:val="FollowedHyperlink"/>
    <w:basedOn w:val="DefaultParagraphFont"/>
    <w:uiPriority w:val="99"/>
    <w:semiHidden/>
    <w:unhideWhenUsed/>
    <w:rsid w:val="006A20D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yatheerthasr@gmail.com" TargetMode="External"/><Relationship Id="rId13" Type="http://schemas.openxmlformats.org/officeDocument/2006/relationships/hyperlink" Target="https://freecodecamp.jayatheerthasr.in" TargetMode="External"/><Relationship Id="rId18" Type="http://schemas.openxmlformats.org/officeDocument/2006/relationships/hyperlink" Target="https://recipes.projects.jayatheerthasr.i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rtfolio.jayatheerthasr.in" TargetMode="External"/><Relationship Id="rId17" Type="http://schemas.openxmlformats.org/officeDocument/2006/relationships/hyperlink" Target="https://github.com/JayatheerthaSR/MCAfrontEndProject" TargetMode="External"/><Relationship Id="rId2" Type="http://schemas.openxmlformats.org/officeDocument/2006/relationships/numbering" Target="numbering.xml"/><Relationship Id="rId16" Type="http://schemas.openxmlformats.org/officeDocument/2006/relationships/hyperlink" Target="https://traveltub.projects.jayatheerthasr.i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jayatheerthasr.in" TargetMode="External"/><Relationship Id="rId5" Type="http://schemas.openxmlformats.org/officeDocument/2006/relationships/webSettings" Target="webSettings.xml"/><Relationship Id="rId15" Type="http://schemas.openxmlformats.org/officeDocument/2006/relationships/hyperlink" Target="https://github.com/JayatheerthaSR/MCAfullStackProject" TargetMode="External"/><Relationship Id="rId10" Type="http://schemas.openxmlformats.org/officeDocument/2006/relationships/hyperlink" Target="https://linkedin.jayatheerthasr.in" TargetMode="External"/><Relationship Id="rId19" Type="http://schemas.openxmlformats.org/officeDocument/2006/relationships/hyperlink" Target="https://github.com/JayatheerthaSR/odin-recipes" TargetMode="External"/><Relationship Id="rId4" Type="http://schemas.openxmlformats.org/officeDocument/2006/relationships/settings" Target="settings.xml"/><Relationship Id="rId9" Type="http://schemas.openxmlformats.org/officeDocument/2006/relationships/hyperlink" Target="tel:+919148578322" TargetMode="External"/><Relationship Id="rId14" Type="http://schemas.openxmlformats.org/officeDocument/2006/relationships/hyperlink" Target="https://bankingapp.projects.jayatheerthasr.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SBT P L</cp:lastModifiedBy>
  <cp:revision>6</cp:revision>
  <cp:lastPrinted>2026-01-26T12:02:00Z</cp:lastPrinted>
  <dcterms:created xsi:type="dcterms:W3CDTF">2013-12-23T23:15:00Z</dcterms:created>
  <dcterms:modified xsi:type="dcterms:W3CDTF">2026-01-26T12:06:00Z</dcterms:modified>
  <cp:category/>
</cp:coreProperties>
</file>